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HosePipe    </w:t>
      </w:r>
      <w:r>
        <w:t xml:space="preserve">   Strimmer    </w:t>
      </w:r>
      <w:r>
        <w:t xml:space="preserve">   Spade    </w:t>
      </w:r>
      <w:r>
        <w:t xml:space="preserve">   Adze    </w:t>
      </w:r>
      <w:r>
        <w:t xml:space="preserve">   Hoe    </w:t>
      </w:r>
      <w:r>
        <w:t xml:space="preserve">   LawnMower    </w:t>
      </w:r>
      <w:r>
        <w:t xml:space="preserve">   Wateringcan    </w:t>
      </w:r>
      <w:r>
        <w:t xml:space="preserve">   Axe    </w:t>
      </w:r>
      <w:r>
        <w:t xml:space="preserve">   Secatures    </w:t>
      </w:r>
      <w:r>
        <w:t xml:space="preserve">   Trowel    </w:t>
      </w:r>
      <w:r>
        <w:t xml:space="preserve">   Gloves    </w:t>
      </w:r>
      <w:r>
        <w:t xml:space="preserve">   Saw    </w:t>
      </w:r>
      <w:r>
        <w:t xml:space="preserve">   Sickle    </w:t>
      </w:r>
      <w:r>
        <w:t xml:space="preserve">   Rake    </w:t>
      </w:r>
      <w:r>
        <w:t xml:space="preserve">   Pickaxe    </w:t>
      </w:r>
      <w:r>
        <w:t xml:space="preserve">   Fork    </w:t>
      </w:r>
      <w:r>
        <w:t xml:space="preserve">   Broom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2021-10-11T19:58:58Z</dcterms:created>
  <dcterms:modified xsi:type="dcterms:W3CDTF">2021-10-11T19:58:58Z</dcterms:modified>
</cp:coreProperties>
</file>