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Woven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for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Printing on blocks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of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of Indus Valley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Powder used for warfare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Invented by johan Gutenberg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Fiber produced by silkworms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Cultivation of maize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Translucent ceramic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for transportation of water in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by saint cyril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for cultivating crops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Mathematics founded by Islamic mathematician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Transportation of water was done by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 for navigation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</dc:title>
  <dcterms:created xsi:type="dcterms:W3CDTF">2021-10-11T19:57:30Z</dcterms:created>
  <dcterms:modified xsi:type="dcterms:W3CDTF">2021-10-11T19:57:30Z</dcterms:modified>
</cp:coreProperties>
</file>