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john deere    </w:t>
      </w:r>
      <w:r>
        <w:t xml:space="preserve">   Pittsburgh    </w:t>
      </w:r>
      <w:r>
        <w:t xml:space="preserve">   master mechanic    </w:t>
      </w:r>
      <w:r>
        <w:t xml:space="preserve">   fluke    </w:t>
      </w:r>
      <w:r>
        <w:t xml:space="preserve">   ryobi    </w:t>
      </w:r>
      <w:r>
        <w:t xml:space="preserve">   Drimel    </w:t>
      </w:r>
      <w:r>
        <w:t xml:space="preserve">   skil    </w:t>
      </w:r>
      <w:r>
        <w:t xml:space="preserve">   channel lock    </w:t>
      </w:r>
      <w:r>
        <w:t xml:space="preserve">   Vise grip    </w:t>
      </w:r>
      <w:r>
        <w:t xml:space="preserve">   Milwaukee    </w:t>
      </w:r>
      <w:r>
        <w:t xml:space="preserve">   Williams    </w:t>
      </w:r>
      <w:r>
        <w:t xml:space="preserve">   SK    </w:t>
      </w:r>
      <w:r>
        <w:t xml:space="preserve">   Makita    </w:t>
      </w:r>
      <w:r>
        <w:t xml:space="preserve">   Stanley    </w:t>
      </w:r>
      <w:r>
        <w:t xml:space="preserve">   Husky    </w:t>
      </w:r>
      <w:r>
        <w:t xml:space="preserve">   Proto    </w:t>
      </w:r>
      <w:r>
        <w:t xml:space="preserve">   Craftsman    </w:t>
      </w:r>
      <w:r>
        <w:t xml:space="preserve">   Mac    </w:t>
      </w:r>
      <w:r>
        <w:t xml:space="preserve">   Snap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2021-10-11T19:57:42Z</dcterms:created>
  <dcterms:modified xsi:type="dcterms:W3CDTF">2021-10-11T19:57:42Z</dcterms:modified>
</cp:coreProperties>
</file>