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haircutting    </w:t>
      </w:r>
      <w:r>
        <w:t xml:space="preserve">   blending    </w:t>
      </w:r>
      <w:r>
        <w:t xml:space="preserve">   comb    </w:t>
      </w:r>
      <w:r>
        <w:t xml:space="preserve">   pivotscrew    </w:t>
      </w:r>
      <w:r>
        <w:t xml:space="preserve">   cuttingedges    </w:t>
      </w:r>
      <w:r>
        <w:t xml:space="preserve">   tang    </w:t>
      </w:r>
      <w:r>
        <w:t xml:space="preserve">   trimmers    </w:t>
      </w:r>
      <w:r>
        <w:t xml:space="preserve">   texturizing shears    </w:t>
      </w:r>
      <w:r>
        <w:t xml:space="preserve">   forgedshears    </w:t>
      </w:r>
      <w:r>
        <w:t xml:space="preserve">   guards    </w:t>
      </w:r>
      <w:r>
        <w:t xml:space="preserve">   tapercomb    </w:t>
      </w:r>
      <w:r>
        <w:t xml:space="preserve">   clippers    </w:t>
      </w:r>
      <w:r>
        <w:t xml:space="preserve">   castshears    </w:t>
      </w:r>
      <w:r>
        <w:t xml:space="preserve">   blades    </w:t>
      </w:r>
      <w:r>
        <w:t xml:space="preserve">  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</dc:title>
  <dcterms:created xsi:type="dcterms:W3CDTF">2021-10-11T19:57:45Z</dcterms:created>
  <dcterms:modified xsi:type="dcterms:W3CDTF">2021-10-11T19:57:45Z</dcterms:modified>
</cp:coreProperties>
</file>