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Tools And Materialshttps://wordmint.com/puzzles/76294#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Apron    </w:t>
      </w:r>
      <w:r>
        <w:t xml:space="preserve">   Chisel    </w:t>
      </w:r>
      <w:r>
        <w:t xml:space="preserve">   Coping Saw    </w:t>
      </w:r>
      <w:r>
        <w:t xml:space="preserve">   Disc Sander    </w:t>
      </w:r>
      <w:r>
        <w:t xml:space="preserve">   Drill    </w:t>
      </w:r>
      <w:r>
        <w:t xml:space="preserve">   File    </w:t>
      </w:r>
      <w:r>
        <w:t xml:space="preserve">   Glue    </w:t>
      </w:r>
      <w:r>
        <w:t xml:space="preserve">   Pencil    </w:t>
      </w:r>
      <w:r>
        <w:t xml:space="preserve">   Ruler    </w:t>
      </w:r>
      <w:r>
        <w:t xml:space="preserve">   Sand Paper    </w:t>
      </w:r>
      <w:r>
        <w:t xml:space="preserve">   Sander    </w:t>
      </w:r>
      <w:r>
        <w:t xml:space="preserve">   Saw    </w:t>
      </w:r>
      <w:r>
        <w:t xml:space="preserve">   Screw    </w:t>
      </w:r>
      <w:r>
        <w:t xml:space="preserve">   Screwdriver    </w:t>
      </w:r>
      <w:r>
        <w:t xml:space="preserve">   Wood Glue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And Materialshttps://wordmint.com/puzzles/76294#</dc:title>
  <dcterms:created xsi:type="dcterms:W3CDTF">2021-10-11T19:57:03Z</dcterms:created>
  <dcterms:modified xsi:type="dcterms:W3CDTF">2021-10-11T19:57:03Z</dcterms:modified>
</cp:coreProperties>
</file>