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cut or shape wood or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  wrench with differend angles (15, 30 or 60 degrees) of jaw-openings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hold the work piece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cut almost any size or shape of metal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smoothing off, or removing small  amounts  of  metal,  wood, or  other 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Rigid tool used for measuring where accuracy is not an extremely critical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Tool that fits into a head of a screw to turn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deliver high force (impact) on a small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cut thin metal sheets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 tool used to mark on steel, glass, aluminum, or similar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 wrench combining open-end and box-end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Used to measure distances to the nearest one-thousandth of an inch/cm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 with jaws used for holding 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measuring outside and inside  dimensions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Hammer with a head not made of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smoothing or polishing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for turning bolts, nuts, pipes,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measuring distances between  two  points, transferring measurements directly from a rule, or for scribing an arc, or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mark metal surfaces or for starting drill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prove whether a surface is truely vertical or horizontal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 Crossword</dc:title>
  <dcterms:created xsi:type="dcterms:W3CDTF">2021-10-11T19:58:09Z</dcterms:created>
  <dcterms:modified xsi:type="dcterms:W3CDTF">2021-10-11T19:58:09Z</dcterms:modified>
</cp:coreProperties>
</file>