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Tools You Need To Change A Tire </w:t>
      </w:r>
    </w:p>
    <w:p>
      <w:pPr>
        <w:pStyle w:val="Questions"/>
      </w:pPr>
      <w:r>
        <w:t xml:space="preserve">1. LGU HRWENC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PRSEA TERI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FGLHTAHILS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WKSRUNE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EFSA LOICAONT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VEREOM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DRZAHA GITHSL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ACKJ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OESGVL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IEHTGTN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You Need To Change A Tire </dc:title>
  <dcterms:created xsi:type="dcterms:W3CDTF">2021-10-11T19:57:33Z</dcterms:created>
  <dcterms:modified xsi:type="dcterms:W3CDTF">2021-10-11T19:57:33Z</dcterms:modified>
</cp:coreProperties>
</file>