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You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dowel jig    </w:t>
      </w:r>
      <w:r>
        <w:t xml:space="preserve">   pencil    </w:t>
      </w:r>
      <w:r>
        <w:t xml:space="preserve">   square    </w:t>
      </w:r>
      <w:r>
        <w:t xml:space="preserve">   adjustable wrench    </w:t>
      </w:r>
      <w:r>
        <w:t xml:space="preserve">   pliers    </w:t>
      </w:r>
      <w:r>
        <w:t xml:space="preserve">   socket set    </w:t>
      </w:r>
      <w:r>
        <w:t xml:space="preserve">   wrench    </w:t>
      </w:r>
      <w:r>
        <w:t xml:space="preserve">   tape measure    </w:t>
      </w:r>
      <w:r>
        <w:t xml:space="preserve">   ruler    </w:t>
      </w:r>
      <w:r>
        <w:t xml:space="preserve">   drill bit    </w:t>
      </w:r>
      <w:r>
        <w:t xml:space="preserve">   drill press    </w:t>
      </w:r>
      <w:r>
        <w:t xml:space="preserve">   battery drill    </w:t>
      </w:r>
      <w:r>
        <w:t xml:space="preserve">   counter sink    </w:t>
      </w:r>
      <w:r>
        <w:t xml:space="preserve">   scratch awl    </w:t>
      </w:r>
      <w:r>
        <w:t xml:space="preserve">   sand paper    </w:t>
      </w:r>
      <w:r>
        <w:t xml:space="preserve">   palm sander    </w:t>
      </w:r>
      <w:r>
        <w:t xml:space="preserve">   router table    </w:t>
      </w:r>
      <w:r>
        <w:t xml:space="preserve">   router    </w:t>
      </w:r>
      <w:r>
        <w:t xml:space="preserve">   band saw    </w:t>
      </w:r>
      <w:r>
        <w:t xml:space="preserve">   table saw    </w:t>
      </w:r>
      <w:r>
        <w:t xml:space="preserve">   hack saw    </w:t>
      </w:r>
      <w:r>
        <w:t xml:space="preserve">   screwdriver    </w:t>
      </w:r>
      <w:r>
        <w:t xml:space="preserve">   hammer    </w:t>
      </w:r>
      <w:r>
        <w:t xml:space="preserve">   circular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You Use</dc:title>
  <dcterms:created xsi:type="dcterms:W3CDTF">2021-10-11T19:58:25Z</dcterms:created>
  <dcterms:modified xsi:type="dcterms:W3CDTF">2021-10-11T19:58:25Z</dcterms:modified>
</cp:coreProperties>
</file>