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and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GREASEPAINT    </w:t>
      </w:r>
      <w:r>
        <w:t xml:space="preserve">   GLITTER    </w:t>
      </w:r>
      <w:r>
        <w:t xml:space="preserve">   PAINTSTICK    </w:t>
      </w:r>
      <w:r>
        <w:t xml:space="preserve">   CREAMPAINT    </w:t>
      </w:r>
      <w:r>
        <w:t xml:space="preserve">   IMAGES    </w:t>
      </w:r>
      <w:r>
        <w:t xml:space="preserve">   COUCH    </w:t>
      </w:r>
      <w:r>
        <w:t xml:space="preserve">   CHAIR    </w:t>
      </w:r>
      <w:r>
        <w:t xml:space="preserve">   APPLICATOR    </w:t>
      </w:r>
      <w:r>
        <w:t xml:space="preserve">   SPONGES    </w:t>
      </w:r>
      <w:r>
        <w:t xml:space="preserve">   TISSUE    </w:t>
      </w:r>
      <w:r>
        <w:t xml:space="preserve">   CLEANSINGWIPE    </w:t>
      </w:r>
      <w:r>
        <w:t xml:space="preserve">   REMOVER    </w:t>
      </w:r>
      <w:r>
        <w:t xml:space="preserve">   FACEPAINT    </w:t>
      </w:r>
      <w:r>
        <w:t xml:space="preserve">   COTTONWOOL    </w:t>
      </w:r>
      <w:r>
        <w:t xml:space="preserve">   PALETTE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Equipment </dc:title>
  <dcterms:created xsi:type="dcterms:W3CDTF">2021-10-11T19:57:09Z</dcterms:created>
  <dcterms:modified xsi:type="dcterms:W3CDTF">2021-10-11T19:57:09Z</dcterms:modified>
</cp:coreProperties>
</file>