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Tools and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battery-operated portable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saw with a reinforced back edge that keeps the thin blade from being distorted.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with a heavy metal head mounted at right angles at the end of a handle, used for jobs such as breaking things and driving in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 of a North American breed having dark spots on a light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clamp device typically used to hold a wood or metal work piece, and often used in, but are not limited to, carpentry and welding.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Polish primitive horse is a small, semi-feral horse, originating in Poland.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powerful draft horse of a gray or black breed, originally from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traditionally a small horse, usually of a stout build, with strong bones, large joints, and steady disposition; it is a body type of horse rather than a specific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one of the oldest breeds of draft horse, and originates from the Ardennes area in Belgium, Luxembourg, and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a horse) of pure breed, especially of a breed originating from English mares and Arab stallions and widely used as racehorses.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tool with a flattened, cross-shaped, or star-shaped tip that fits into the head of a screw to turn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cart with a single wheel at the front and two supporting legs and two handles at the rear, used typically for carrying loads in building-work or gardening.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saw with a narrow fine-toothed blade set in a frame, used especially for cutting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pincers with parallel, flat, and typically serrated surfaces, used chiefly for gripping small objects or bending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frame or trestle that supports wood for sawing.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mechanical power-driven cutting tool with teeth set on a chain which moves around the edge of a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feral horse which is typically small and lightly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horse of a miniature breed, the adult of which does not usually exceed 30 inches (75 cm) in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Avelignese, is a breed of horse developed in Austria and northern Italy during the late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also known as PSL, is a Portuguese horse breed, closely related to the Spanish Andalusian horse.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Horses</dc:title>
  <dcterms:created xsi:type="dcterms:W3CDTF">2021-10-11T19:58:38Z</dcterms:created>
  <dcterms:modified xsi:type="dcterms:W3CDTF">2021-10-11T19:58:38Z</dcterms:modified>
</cp:coreProperties>
</file>