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and Implements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Electric latherizers  use _________soap.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implement used to press out black heads is called _________extractor.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hone is made of a ____________material.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prohibited to use in a shop to remove hair from the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main consideration when purchasing a straight razor?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grind of the razor refers to the shape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appliance is used for styling in a single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clipper blade will produce the shortest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Russian strops are made of________.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style shears have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 of the razor indicates the degree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combs are made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Rotary motor clippers have ___________ blades.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purpose of the hone is to ________ the razor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blade does the thumb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Clipper blades are made of __________steel.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size of the razor is measured by the blades length and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Implements Barber</dc:title>
  <dcterms:created xsi:type="dcterms:W3CDTF">2021-10-11T19:58:28Z</dcterms:created>
  <dcterms:modified xsi:type="dcterms:W3CDTF">2021-10-11T19:58:28Z</dcterms:modified>
</cp:coreProperties>
</file>