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Tools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pestle    </w:t>
      </w:r>
      <w:r>
        <w:t xml:space="preserve">   mallet    </w:t>
      </w:r>
      <w:r>
        <w:t xml:space="preserve">   saw    </w:t>
      </w:r>
      <w:r>
        <w:t xml:space="preserve">   bricks    </w:t>
      </w:r>
      <w:r>
        <w:t xml:space="preserve">   stone    </w:t>
      </w:r>
      <w:r>
        <w:t xml:space="preserve">   cut    </w:t>
      </w:r>
      <w:r>
        <w:t xml:space="preserve">   machines    </w:t>
      </w:r>
      <w:r>
        <w:t xml:space="preserve">   tools    </w:t>
      </w:r>
      <w:r>
        <w:t xml:space="preserve">   spanner    </w:t>
      </w:r>
      <w:r>
        <w:t xml:space="preserve">   screwdriver    </w:t>
      </w:r>
      <w:r>
        <w:t xml:space="preserve">   drill    </w:t>
      </w:r>
      <w:r>
        <w:t xml:space="preserve">   hands    </w:t>
      </w:r>
      <w:r>
        <w:t xml:space="preserve">   tweezers    </w:t>
      </w:r>
      <w:r>
        <w:t xml:space="preserve">   nutcrackers    </w:t>
      </w:r>
      <w:r>
        <w:t xml:space="preserve">   crush    </w:t>
      </w:r>
      <w:r>
        <w:t xml:space="preserve">   grip    </w:t>
      </w:r>
      <w:r>
        <w:t xml:space="preserve">   tongs    </w:t>
      </w:r>
      <w:r>
        <w:t xml:space="preserve">   hammer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and Machines</dc:title>
  <dcterms:created xsi:type="dcterms:W3CDTF">2021-10-11T19:58:23Z</dcterms:created>
  <dcterms:modified xsi:type="dcterms:W3CDTF">2021-10-11T19:58:23Z</dcterms:modified>
</cp:coreProperties>
</file>