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Tools and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for holding drill bits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mortise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shaped like a letter to hold things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Gauge if you've marked it correctly?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Machine for drilling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key for opening the chuck?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for marking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hit with a mallet not a hammer!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machine for cutting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Saw for cutting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organised or smooth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birds tail but what type?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and Machines</dc:title>
  <dcterms:created xsi:type="dcterms:W3CDTF">2021-10-11T19:57:28Z</dcterms:created>
  <dcterms:modified xsi:type="dcterms:W3CDTF">2021-10-11T19:57:28Z</dcterms:modified>
</cp:coreProperties>
</file>