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and weapons made from iron and copper Metal 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farmers made the furnaces. This was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tools were very important to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Tools, ______ and ornaments were made from these 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farmers knew how to extract iron and ______ from rock and they built furnaces for this process.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weapons were arrowheads, knives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iron was then reheated so that it became ______ after which it was hammered and made into a useful tool.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called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needed ______ to cut down trees and hoes to break up the soil, weed the fields and harvest their crops.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furnaces were made hot by using ______ made from animal skin to blow air into the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 very hot and separated the iron ore from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weapons made from iron and copper Metal working</dc:title>
  <dcterms:created xsi:type="dcterms:W3CDTF">2021-10-11T19:58:40Z</dcterms:created>
  <dcterms:modified xsi:type="dcterms:W3CDTF">2021-10-11T19:58:40Z</dcterms:modified>
</cp:coreProperties>
</file>