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create    </w:t>
      </w:r>
      <w:r>
        <w:t xml:space="preserve">   cut    </w:t>
      </w:r>
      <w:r>
        <w:t xml:space="preserve">   build    </w:t>
      </w:r>
      <w:r>
        <w:t xml:space="preserve">   hammer    </w:t>
      </w:r>
      <w:r>
        <w:t xml:space="preserve">   knife    </w:t>
      </w:r>
      <w:r>
        <w:t xml:space="preserve">   monkey wrench    </w:t>
      </w:r>
      <w:r>
        <w:t xml:space="preserve">   nail    </w:t>
      </w:r>
      <w:r>
        <w:t xml:space="preserve">   saw    </w:t>
      </w:r>
      <w:r>
        <w:t xml:space="preserve">   screwdriver    </w:t>
      </w:r>
      <w:r>
        <w:t xml:space="preserve">   toolbox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2021-10-11T19:57:01Z</dcterms:created>
  <dcterms:modified xsi:type="dcterms:W3CDTF">2021-10-11T19:57:01Z</dcterms:modified>
</cp:coreProperties>
</file>