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saw with a narrow fine-toothed blade set in a frame, used especially for cutting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bench at which carpentry or other mechanical or practical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carry a load of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connect materials to form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flexible ruler and used to measure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shaping and smoothing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as a marking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trowel is a small hand tool used for digging, applying, smoothing, or moving small amounts of viscous or particulate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used for general carpentry works and nail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insert a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to hold a joint together while the glue 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usually of hardened steel with cutting ridges for forming or smoothing surfaces especially of metal. How to use file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consisting of a sealed glass tube partially filled with alcohol or other liquid, containing an air bubble whose position reveals whether a surface is perfectly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cutting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2021-10-11T19:58:05Z</dcterms:created>
  <dcterms:modified xsi:type="dcterms:W3CDTF">2021-10-11T19:58:05Z</dcterms:modified>
</cp:coreProperties>
</file>