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for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creativity    </w:t>
      </w:r>
      <w:r>
        <w:t xml:space="preserve">   Creations    </w:t>
      </w:r>
      <w:r>
        <w:t xml:space="preserve">   Planning    </w:t>
      </w:r>
      <w:r>
        <w:t xml:space="preserve">   colourful    </w:t>
      </w:r>
      <w:r>
        <w:t xml:space="preserve">   Safety    </w:t>
      </w:r>
      <w:r>
        <w:t xml:space="preserve">   Abstract    </w:t>
      </w:r>
      <w:r>
        <w:t xml:space="preserve">   Collage    </w:t>
      </w:r>
      <w:r>
        <w:t xml:space="preserve">   Clean    </w:t>
      </w:r>
      <w:r>
        <w:t xml:space="preserve">   Clay    </w:t>
      </w:r>
      <w:r>
        <w:t xml:space="preserve">   Canvas    </w:t>
      </w:r>
      <w:r>
        <w:t xml:space="preserve">   Paper    </w:t>
      </w:r>
      <w:r>
        <w:t xml:space="preserve">   Stencil    </w:t>
      </w:r>
      <w:r>
        <w:t xml:space="preserve">   Pencil    </w:t>
      </w:r>
      <w:r>
        <w:t xml:space="preserve">   Brush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for Art</dc:title>
  <dcterms:created xsi:type="dcterms:W3CDTF">2021-10-11T19:57:11Z</dcterms:created>
  <dcterms:modified xsi:type="dcterms:W3CDTF">2021-10-11T19:57:11Z</dcterms:modified>
</cp:coreProperties>
</file>