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Tools for Seamless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guides    </w:t>
      </w:r>
      <w:r>
        <w:t xml:space="preserve">   ancestors    </w:t>
      </w:r>
      <w:r>
        <w:t xml:space="preserve">   guidances    </w:t>
      </w:r>
      <w:r>
        <w:t xml:space="preserve">   intuition    </w:t>
      </w:r>
      <w:r>
        <w:t xml:space="preserve">   tarot    </w:t>
      </w:r>
      <w:r>
        <w:t xml:space="preserve">   mooncycle    </w:t>
      </w:r>
      <w:r>
        <w:t xml:space="preserve">   astrology    </w:t>
      </w:r>
      <w:r>
        <w:t xml:space="preserve">   reflection    </w:t>
      </w:r>
      <w:r>
        <w:t xml:space="preserve">   prayer    </w:t>
      </w:r>
      <w:r>
        <w:t xml:space="preserve">   beauty    </w:t>
      </w:r>
      <w:r>
        <w:t xml:space="preserve">   wisdom    </w:t>
      </w:r>
      <w:r>
        <w:t xml:space="preserve">   knowledge    </w:t>
      </w:r>
      <w:r>
        <w:t xml:space="preserve">   signsandsymbols    </w:t>
      </w:r>
      <w:r>
        <w:t xml:space="preserve">   totems    </w:t>
      </w:r>
      <w:r>
        <w:t xml:space="preserve">   crystals    </w:t>
      </w:r>
      <w:r>
        <w:t xml:space="preserve">   conversation    </w:t>
      </w:r>
      <w:r>
        <w:t xml:space="preserve">   living    </w:t>
      </w:r>
      <w:r>
        <w:t xml:space="preserve">   seamless    </w:t>
      </w:r>
      <w:r>
        <w:t xml:space="preserve">   nature    </w:t>
      </w:r>
      <w:r>
        <w:t xml:space="preserve">   laughter    </w:t>
      </w:r>
      <w:r>
        <w:t xml:space="preserve">   movement    </w:t>
      </w:r>
      <w:r>
        <w:t xml:space="preserve">   somatics    </w:t>
      </w:r>
      <w:r>
        <w:t xml:space="preserve">   qigong    </w:t>
      </w:r>
      <w:r>
        <w:t xml:space="preserve">   taichi    </w:t>
      </w:r>
      <w:r>
        <w:t xml:space="preserve">   yoga    </w:t>
      </w:r>
      <w:r>
        <w:t xml:space="preserve">   creating    </w:t>
      </w:r>
      <w:r>
        <w:t xml:space="preserve">   creativity    </w:t>
      </w:r>
      <w:r>
        <w:t xml:space="preserve">   energywork    </w:t>
      </w:r>
      <w:r>
        <w:t xml:space="preserve">   hiking    </w:t>
      </w:r>
      <w:r>
        <w:t xml:space="preserve">   walkinthewoods    </w:t>
      </w:r>
      <w:r>
        <w:t xml:space="preserve">   play    </w:t>
      </w:r>
      <w:r>
        <w:t xml:space="preserve">   contemplation    </w:t>
      </w:r>
      <w:r>
        <w:t xml:space="preserve">   meditation    </w:t>
      </w:r>
      <w:r>
        <w:t xml:space="preserve">   coaching    </w:t>
      </w:r>
      <w:r>
        <w:t xml:space="preserve">   reiki    </w:t>
      </w:r>
      <w:r>
        <w:t xml:space="preserve">   massage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for Seamless Living</dc:title>
  <dcterms:created xsi:type="dcterms:W3CDTF">2021-10-11T19:58:47Z</dcterms:created>
  <dcterms:modified xsi:type="dcterms:W3CDTF">2021-10-11T19:58:47Z</dcterms:modified>
</cp:coreProperties>
</file>