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absenteeism policies    </w:t>
      </w:r>
      <w:r>
        <w:t xml:space="preserve">   assignments    </w:t>
      </w:r>
      <w:r>
        <w:t xml:space="preserve">   course description    </w:t>
      </w:r>
      <w:r>
        <w:t xml:space="preserve">   course expectations    </w:t>
      </w:r>
      <w:r>
        <w:t xml:space="preserve">   due dates    </w:t>
      </w:r>
      <w:r>
        <w:t xml:space="preserve">   grading scales    </w:t>
      </w:r>
      <w:r>
        <w:t xml:space="preserve">   make-up work    </w:t>
      </w:r>
      <w:r>
        <w:t xml:space="preserve">   missing assignments    </w:t>
      </w:r>
      <w:r>
        <w:t xml:space="preserve">   prior knowledge    </w:t>
      </w:r>
      <w:r>
        <w:t xml:space="preserve">   rules    </w:t>
      </w:r>
      <w:r>
        <w:t xml:space="preserve">   student's role    </w:t>
      </w:r>
      <w:r>
        <w:t xml:space="preserve">   syllabus    </w:t>
      </w:r>
      <w:r>
        <w:t xml:space="preserve">   teacher's role    </w:t>
      </w:r>
      <w:r>
        <w:t xml:space="preserve">  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Success</dc:title>
  <dcterms:created xsi:type="dcterms:W3CDTF">2021-10-11T19:57:23Z</dcterms:created>
  <dcterms:modified xsi:type="dcterms:W3CDTF">2021-10-11T19:57:23Z</dcterms:modified>
</cp:coreProperties>
</file>