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for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students to access course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important tool for success?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impossible for a student to be successful in an online class if they do not have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Identify what is going to be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Alternative to textbooks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important tool for success?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 very similarly to OneNote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Learning builds on the student's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Teacher's are suppose to _____________ their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Microsoft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for Success</dc:title>
  <dcterms:created xsi:type="dcterms:W3CDTF">2021-10-11T19:57:24Z</dcterms:created>
  <dcterms:modified xsi:type="dcterms:W3CDTF">2021-10-11T19:57:24Z</dcterms:modified>
</cp:coreProperties>
</file>