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 for a relaxer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flat iron    </w:t>
      </w:r>
      <w:r>
        <w:t xml:space="preserve">   brush    </w:t>
      </w:r>
      <w:r>
        <w:t xml:space="preserve">   styling product    </w:t>
      </w:r>
      <w:r>
        <w:t xml:space="preserve">   plastic bag    </w:t>
      </w:r>
      <w:r>
        <w:t xml:space="preserve">   deep conditioner    </w:t>
      </w:r>
      <w:r>
        <w:t xml:space="preserve">   clips    </w:t>
      </w:r>
      <w:r>
        <w:t xml:space="preserve">   comb    </w:t>
      </w:r>
      <w:r>
        <w:t xml:space="preserve">   neutralizing shampoo    </w:t>
      </w:r>
      <w:r>
        <w:t xml:space="preserve">   relaxer    </w:t>
      </w:r>
      <w:r>
        <w:t xml:space="preserve">   barrier cream    </w:t>
      </w:r>
      <w:r>
        <w:t xml:space="preserve">   gloves    </w:t>
      </w:r>
      <w:r>
        <w:t xml:space="preserve">   bowl    </w:t>
      </w:r>
      <w:r>
        <w:t xml:space="preserve">   neck strip    </w:t>
      </w:r>
      <w:r>
        <w:t xml:space="preserve">   towel    </w:t>
      </w:r>
      <w:r>
        <w:t xml:space="preserve">   cape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for a relaxer</dc:title>
  <dcterms:created xsi:type="dcterms:W3CDTF">2021-10-11T19:58:25Z</dcterms:created>
  <dcterms:modified xsi:type="dcterms:W3CDTF">2021-10-11T19:58:25Z</dcterms:modified>
</cp:coreProperties>
</file>