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found in a wood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Palm Sander    </w:t>
      </w:r>
      <w:r>
        <w:t xml:space="preserve">   Pencil    </w:t>
      </w:r>
      <w:r>
        <w:t xml:space="preserve">   Compass    </w:t>
      </w:r>
      <w:r>
        <w:t xml:space="preserve">   Protractor    </w:t>
      </w:r>
      <w:r>
        <w:t xml:space="preserve">   Screwdriver    </w:t>
      </w:r>
      <w:r>
        <w:t xml:space="preserve">   Wood Chisel    </w:t>
      </w:r>
      <w:r>
        <w:t xml:space="preserve">   Bowl Gouge    </w:t>
      </w:r>
      <w:r>
        <w:t xml:space="preserve">   Parting Tool    </w:t>
      </w:r>
      <w:r>
        <w:t xml:space="preserve">   Skew Chisel    </w:t>
      </w:r>
      <w:r>
        <w:t xml:space="preserve">   Drill Press    </w:t>
      </w:r>
      <w:r>
        <w:t xml:space="preserve">   Miter Saw    </w:t>
      </w:r>
      <w:r>
        <w:t xml:space="preserve">   Band Saw    </w:t>
      </w:r>
      <w:r>
        <w:t xml:space="preserve">   Drum Sander    </w:t>
      </w:r>
      <w:r>
        <w:t xml:space="preserve">   Glue Scraper    </w:t>
      </w:r>
      <w:r>
        <w:t xml:space="preserve">   Caliper    </w:t>
      </w:r>
      <w:r>
        <w:t xml:space="preserve">   Wood Mallet    </w:t>
      </w:r>
      <w:r>
        <w:t xml:space="preserve">   Router    </w:t>
      </w:r>
      <w:r>
        <w:t xml:space="preserve">   Tape Measure    </w:t>
      </w:r>
      <w:r>
        <w:t xml:space="preserve">   Ruler    </w:t>
      </w:r>
      <w:r>
        <w:t xml:space="preserve">   Square    </w:t>
      </w:r>
      <w:r>
        <w:t xml:space="preserve">   Lathe    </w:t>
      </w:r>
      <w:r>
        <w:t xml:space="preserve">   Jointer    </w:t>
      </w:r>
      <w:r>
        <w:t xml:space="preserve">   Table Saw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found in a wood shop</dc:title>
  <dcterms:created xsi:type="dcterms:W3CDTF">2021-10-11T19:58:10Z</dcterms:created>
  <dcterms:modified xsi:type="dcterms:W3CDTF">2021-10-11T19:58:10Z</dcterms:modified>
</cp:coreProperties>
</file>