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Tools in the kitchen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Thermometer    </w:t>
      </w:r>
      <w:r>
        <w:t xml:space="preserve">   Timer    </w:t>
      </w:r>
      <w:r>
        <w:t xml:space="preserve">   Pizza cutter    </w:t>
      </w:r>
      <w:r>
        <w:t xml:space="preserve">   Can opener    </w:t>
      </w:r>
      <w:r>
        <w:t xml:space="preserve">   Ice cream scoop    </w:t>
      </w:r>
      <w:r>
        <w:t xml:space="preserve">   Box grater    </w:t>
      </w:r>
      <w:r>
        <w:t xml:space="preserve">   Salad tongs    </w:t>
      </w:r>
      <w:r>
        <w:t xml:space="preserve">   Wire masher    </w:t>
      </w:r>
      <w:r>
        <w:t xml:space="preserve">   Measuring spoons    </w:t>
      </w:r>
      <w:r>
        <w:t xml:space="preserve">   Measuring cups    </w:t>
      </w:r>
      <w:r>
        <w:t xml:space="preserve">   Peeler    </w:t>
      </w:r>
      <w:r>
        <w:t xml:space="preserve">   Corn holders    </w:t>
      </w:r>
      <w:r>
        <w:t xml:space="preserve">   Juicer    </w:t>
      </w:r>
      <w:r>
        <w:t xml:space="preserve">   Zester    </w:t>
      </w:r>
      <w:r>
        <w:t xml:space="preserve">   Lemon squeezer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in the kitchen </dc:title>
  <dcterms:created xsi:type="dcterms:W3CDTF">2021-10-11T19:58:08Z</dcterms:created>
  <dcterms:modified xsi:type="dcterms:W3CDTF">2021-10-11T19:58:08Z</dcterms:modified>
</cp:coreProperties>
</file>