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Tools of 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Points that lie on the same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common endpoint of an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segment, line, or plane that intersects a segment at its midpoint.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line consisting of one end point and all the points that extend from it. A "half-line."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boundless 3-dimensional set of all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Points that lie on the same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Points that do not lie on the same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Made up of points and has no defined width.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rays that create an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ray that divides an angle into two congruent angles.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angle with a degree measure less than 90.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measurable part of a line that consists of two endpoints and all the points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point on a segment exactly halfway between its endpoints.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points common to two geometric figures.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with a degree measure of 90.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length of the segment between two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the same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flat surface made up of points that extends infinitely in all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angle with a degree measure greater than 90 but less than 180.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intersection of two noncollinear rays at a common endpoint.</w:t>
            </w:r>
          </w:p>
        </w:tc>
      </w:tr>
    </w:tbl>
    <w:p>
      <w:pPr>
        <w:pStyle w:val="WordBankLarge"/>
      </w:pPr>
      <w:r>
        <w:t xml:space="preserve">   POINT    </w:t>
      </w:r>
      <w:r>
        <w:t xml:space="preserve">   LINE    </w:t>
      </w:r>
      <w:r>
        <w:t xml:space="preserve">   PLANE    </w:t>
      </w:r>
      <w:r>
        <w:t xml:space="preserve">   SPACE    </w:t>
      </w:r>
      <w:r>
        <w:t xml:space="preserve">   COLLINEAR    </w:t>
      </w:r>
      <w:r>
        <w:t xml:space="preserve">   COPLANAR    </w:t>
      </w:r>
      <w:r>
        <w:t xml:space="preserve">   NONCOLLINEAR    </w:t>
      </w:r>
      <w:r>
        <w:t xml:space="preserve">   ACUTE.ANGLE    </w:t>
      </w:r>
      <w:r>
        <w:t xml:space="preserve">   OBTUSE.ANGLE    </w:t>
      </w:r>
      <w:r>
        <w:t xml:space="preserve">   RIGHT.ANGLE    </w:t>
      </w:r>
      <w:r>
        <w:t xml:space="preserve">   ANGLE    </w:t>
      </w:r>
      <w:r>
        <w:t xml:space="preserve">   RAY    </w:t>
      </w:r>
      <w:r>
        <w:t xml:space="preserve">   SIDES    </w:t>
      </w:r>
      <w:r>
        <w:t xml:space="preserve">   VERTEX    </w:t>
      </w:r>
      <w:r>
        <w:t xml:space="preserve">   ANGLE.BISECTOR    </w:t>
      </w:r>
      <w:r>
        <w:t xml:space="preserve">   CONGRUENT    </w:t>
      </w:r>
      <w:r>
        <w:t xml:space="preserve">   DISTANCE    </w:t>
      </w:r>
      <w:r>
        <w:t xml:space="preserve">   SEGMENT.BISECTOR    </w:t>
      </w:r>
      <w:r>
        <w:t xml:space="preserve">   INTERSECTION    </w:t>
      </w:r>
      <w:r>
        <w:t xml:space="preserve">   LINE.SEGMENT    </w:t>
      </w:r>
      <w:r>
        <w:t xml:space="preserve">   MIDPOINT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 of Geometry</dc:title>
  <dcterms:created xsi:type="dcterms:W3CDTF">2021-10-11T19:57:49Z</dcterms:created>
  <dcterms:modified xsi:type="dcterms:W3CDTF">2021-10-11T19:57:49Z</dcterms:modified>
</cp:coreProperties>
</file>