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Meteorology &amp;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the air, and atmosphere at a particular time and place with respect to air pressure, wind, temperature, and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determine geographic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earth's atmosphere, and its effects on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patterns over long periods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inventor of the mercury thermometer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water in its gas form turns into a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invisible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the force or speed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liquid water turns into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or dampness in the air,  ratio of evaporation to condensation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measures atmospheric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Meteorology &amp; Weather</dc:title>
  <dcterms:created xsi:type="dcterms:W3CDTF">2021-10-11T19:57:16Z</dcterms:created>
  <dcterms:modified xsi:type="dcterms:W3CDTF">2021-10-11T19:57:16Z</dcterms:modified>
</cp:coreProperties>
</file>