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Tools of 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Divine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Reserved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Declaration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Spiritual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Moderation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of Unseen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Sacred 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Supernatural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Honorable Conformity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10% of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"Holiness to the Lord: The House of the Lord"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Spiritual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of Salvation</dc:title>
  <dcterms:created xsi:type="dcterms:W3CDTF">2021-10-11T19:57:46Z</dcterms:created>
  <dcterms:modified xsi:type="dcterms:W3CDTF">2021-10-11T19:57:46Z</dcterms:modified>
</cp:coreProperties>
</file>