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ripcut    </w:t>
      </w:r>
      <w:r>
        <w:t xml:space="preserve">   hacksaw    </w:t>
      </w:r>
      <w:r>
        <w:t xml:space="preserve">   coping saw    </w:t>
      </w:r>
      <w:r>
        <w:t xml:space="preserve">   keyholesaw    </w:t>
      </w:r>
      <w:r>
        <w:t xml:space="preserve">   crosscut saw    </w:t>
      </w:r>
      <w:r>
        <w:t xml:space="preserve">   phillips    </w:t>
      </w:r>
      <w:r>
        <w:t xml:space="preserve">   flathead    </w:t>
      </w:r>
      <w:r>
        <w:t xml:space="preserve">   screwdriver    </w:t>
      </w:r>
      <w:r>
        <w:t xml:space="preserve">   clawhammer    </w:t>
      </w:r>
      <w:r>
        <w:t xml:space="preserve">   steeltape    </w:t>
      </w:r>
      <w:r>
        <w:t xml:space="preserve">   adjustable    </w:t>
      </w:r>
      <w:r>
        <w:t xml:space="preserve">   socket    </w:t>
      </w:r>
      <w:r>
        <w:t xml:space="preserve">   wrench    </w:t>
      </w:r>
      <w:r>
        <w:t xml:space="preserve">   vice    </w:t>
      </w:r>
      <w:r>
        <w:t xml:space="preserve">   sidecut    </w:t>
      </w:r>
      <w:r>
        <w:t xml:space="preserve">   combination    </w:t>
      </w:r>
      <w:r>
        <w:t xml:space="preserve">   slipjoint    </w:t>
      </w:r>
      <w:r>
        <w:t xml:space="preserve">   needlenose    </w:t>
      </w:r>
      <w:r>
        <w:t xml:space="preserve">   sidecutter    </w:t>
      </w:r>
      <w:r>
        <w:t xml:space="preserve">   plier    </w:t>
      </w:r>
      <w:r>
        <w:t xml:space="preserve">   clamp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the Day</dc:title>
  <dcterms:created xsi:type="dcterms:W3CDTF">2021-10-11T19:58:20Z</dcterms:created>
  <dcterms:modified xsi:type="dcterms:W3CDTF">2021-10-11T19:58:20Z</dcterms:modified>
</cp:coreProperties>
</file>