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 of the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fabric used in most good-quality massage tables and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clients to keep their heads and necks aligned while lying prone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of foam padding to return to its original height after being compressed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said, "The bitterness of poor quality remains long after the sweetness of low price is forgotten"?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Portable massage table frames made of this usually weigh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blanket effective in reducing anxiety and providing calming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Three things to consider when selecting table padding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Concentrated essences of aromatic plants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Tend to be marketed as "deep tissue" lotions and cremes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Thought to clog pores and may be a carcinogen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Essential oil widely used for respiratory congestion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Primary purpose is to reduce friction between therapist's hands and client's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 additional support for the client's posterior neck, knees, and ankles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Possesses skin softening or soothing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widely used essential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Provides a resting place for forearms while client is prone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Often used to drape the bolster, face rest, or arm 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Draping choice ideal for spa treatments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lubricants provide more glide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Refers to the thickness of table padding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of the Trade</dc:title>
  <dcterms:created xsi:type="dcterms:W3CDTF">2021-10-11T19:58:54Z</dcterms:created>
  <dcterms:modified xsi:type="dcterms:W3CDTF">2021-10-11T19:58:54Z</dcterms:modified>
</cp:coreProperties>
</file>