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Tools of the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ADVENTURES    </w:t>
      </w:r>
      <w:r>
        <w:t xml:space="preserve">   CONDUCT    </w:t>
      </w:r>
      <w:r>
        <w:t xml:space="preserve">   DRILL    </w:t>
      </w:r>
      <w:r>
        <w:t xml:space="preserve">   HAMMER    </w:t>
      </w:r>
      <w:r>
        <w:t xml:space="preserve">   OUTDOORS    </w:t>
      </w:r>
      <w:r>
        <w:t xml:space="preserve">   PATROL    </w:t>
      </w:r>
      <w:r>
        <w:t xml:space="preserve">   PLANNING    </w:t>
      </w:r>
      <w:r>
        <w:t xml:space="preserve">   PLIERS    </w:t>
      </w:r>
      <w:r>
        <w:t xml:space="preserve">   RESOURCES    </w:t>
      </w:r>
      <w:r>
        <w:t xml:space="preserve">   SAW    </w:t>
      </w:r>
      <w:r>
        <w:t xml:space="preserve">   SCREWDRIVER    </w:t>
      </w:r>
      <w:r>
        <w:t xml:space="preserve">   SOCKET    </w:t>
      </w:r>
      <w:r>
        <w:t xml:space="preserve">   TOOLBOX    </w:t>
      </w:r>
      <w:r>
        <w:t xml:space="preserve">   TRAINING    </w:t>
      </w:r>
      <w:r>
        <w:t xml:space="preserve">   WEBELOS    </w:t>
      </w:r>
      <w:r>
        <w:t xml:space="preserve">   WRENCH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of the Trade</dc:title>
  <dcterms:created xsi:type="dcterms:W3CDTF">2021-10-11T19:57:28Z</dcterms:created>
  <dcterms:modified xsi:type="dcterms:W3CDTF">2021-10-11T19:57:28Z</dcterms:modified>
</cp:coreProperties>
</file>