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litle pieces of stone, wood, or bone have symbols that can be used for divination.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magickal diary or book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element associated with the chalice?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Container used to burn loose incense. Looks similar to a cauldron, only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element associated with the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symbolize fire on an altar, this object's colors are an important correspondence to us in magickal workings.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tool is used to cleanse the ritual space, and its name is also slang for the female genitalia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string with a small object at one end used for communication with spirits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element associated with the pentacle?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elements of life are traditionlly invoked in a witch's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two objects used to grind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leaving the body spiritually for a variety of purposes, including lucid dreaming and dreamwalking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especially during group rituals to aid in an altared state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repeating vocal tones and small phrases for the purpose of calling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form of writing used today for inscribing magickal objects, and in older times for hiding information from persecutors.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focal point of ritual, where symbols of the four elements, the gods, and special magickal tools are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element associated with the athame?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</dc:title>
  <dcterms:created xsi:type="dcterms:W3CDTF">2021-10-11T19:57:35Z</dcterms:created>
  <dcterms:modified xsi:type="dcterms:W3CDTF">2021-10-11T19:57:35Z</dcterms:modified>
</cp:coreProperties>
</file>