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BOAT LEVEL    </w:t>
      </w:r>
      <w:r>
        <w:t xml:space="preserve">   BOLSTER CHISEL    </w:t>
      </w:r>
      <w:r>
        <w:t xml:space="preserve">   BRICK HAMMER    </w:t>
      </w:r>
      <w:r>
        <w:t xml:space="preserve">   BRICK TROWEL    </w:t>
      </w:r>
      <w:r>
        <w:t xml:space="preserve">   BUCKET TROWEL    </w:t>
      </w:r>
      <w:r>
        <w:t xml:space="preserve">   CLUB HAMMER    </w:t>
      </w:r>
      <w:r>
        <w:t xml:space="preserve">   COLD CHISEL    </w:t>
      </w:r>
      <w:r>
        <w:t xml:space="preserve">   COMB CHISEL    </w:t>
      </w:r>
      <w:r>
        <w:t xml:space="preserve">   CORNER BLOCKS    </w:t>
      </w:r>
      <w:r>
        <w:t xml:space="preserve">   FRENCHMAN    </w:t>
      </w:r>
      <w:r>
        <w:t xml:space="preserve">   JOINTER    </w:t>
      </w:r>
      <w:r>
        <w:t xml:space="preserve">   LINES    </w:t>
      </w:r>
      <w:r>
        <w:t xml:space="preserve">   OPTICAL LEVEL    </w:t>
      </w:r>
      <w:r>
        <w:t xml:space="preserve">   PINS    </w:t>
      </w:r>
      <w:r>
        <w:t xml:space="preserve">   POINTING TROWEL    </w:t>
      </w:r>
      <w:r>
        <w:t xml:space="preserve">   SCUTCH    </w:t>
      </w:r>
      <w:r>
        <w:t xml:space="preserve">   SPIRIT LEVEL    </w:t>
      </w:r>
      <w:r>
        <w:t xml:space="preserve">   STRAIGHT EDGE    </w:t>
      </w:r>
      <w:r>
        <w:t xml:space="preserve">   TOOL BAG    </w:t>
      </w:r>
      <w:r>
        <w:t xml:space="preserve">   WATER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trades</dc:title>
  <dcterms:created xsi:type="dcterms:W3CDTF">2021-10-11T19:57:21Z</dcterms:created>
  <dcterms:modified xsi:type="dcterms:W3CDTF">2021-10-11T19:57:21Z</dcterms:modified>
</cp:coreProperties>
</file>