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 to Investigate The Past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Objects created by and used by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account of an event created by someone who took part in or witnessed the event.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studies history though the excavation of sites and artifacts.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science that deals with the earth's physical structure and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Information gathered by someone who did not take part in or witness an event.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 of imprint of something that was once alive.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the past based on what people left behind.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knowledge, beliefs, customs and values of a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study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stdy of aspects of humans within past and present societies.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people that study the type of history that deals with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engages in anthropology.</w:t>
            </w:r>
          </w:p>
        </w:tc>
      </w:tr>
    </w:tbl>
    <w:p>
      <w:pPr>
        <w:pStyle w:val="WordBankLarge"/>
      </w:pPr>
      <w:r>
        <w:t xml:space="preserve">   History    </w:t>
      </w:r>
      <w:r>
        <w:t xml:space="preserve">   Culture    </w:t>
      </w:r>
      <w:r>
        <w:t xml:space="preserve">   Archaeology    </w:t>
      </w:r>
      <w:r>
        <w:t xml:space="preserve">   Fossil    </w:t>
      </w:r>
      <w:r>
        <w:t xml:space="preserve">   Artifacts    </w:t>
      </w:r>
      <w:r>
        <w:t xml:space="preserve">   Primary Source    </w:t>
      </w:r>
      <w:r>
        <w:t xml:space="preserve">   Secondary Source    </w:t>
      </w:r>
      <w:r>
        <w:t xml:space="preserve">   Archeologist    </w:t>
      </w:r>
      <w:r>
        <w:t xml:space="preserve">   Historian    </w:t>
      </w:r>
      <w:r>
        <w:t xml:space="preserve">   Anthropologist    </w:t>
      </w:r>
      <w:r>
        <w:t xml:space="preserve">   Anthropology    </w:t>
      </w:r>
      <w:r>
        <w:t xml:space="preserve">   Geology    </w:t>
      </w:r>
      <w:r>
        <w:t xml:space="preserve">   Geologists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to Investigate The Past</dc:title>
  <dcterms:created xsi:type="dcterms:W3CDTF">2021-10-11T19:58:22Z</dcterms:created>
  <dcterms:modified xsi:type="dcterms:W3CDTF">2021-10-11T19:58:22Z</dcterms:modified>
</cp:coreProperties>
</file>