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 Brushing Procedure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bristles    </w:t>
      </w:r>
      <w:r>
        <w:t xml:space="preserve">   children    </w:t>
      </w:r>
      <w:r>
        <w:t xml:space="preserve">   closet    </w:t>
      </w:r>
      <w:r>
        <w:t xml:space="preserve">   contaminated    </w:t>
      </w:r>
      <w:r>
        <w:t xml:space="preserve">   directions    </w:t>
      </w:r>
      <w:r>
        <w:t xml:space="preserve">   discarded    </w:t>
      </w:r>
      <w:r>
        <w:t xml:space="preserve">   drip    </w:t>
      </w:r>
      <w:r>
        <w:t xml:space="preserve">   months    </w:t>
      </w:r>
      <w:r>
        <w:t xml:space="preserve">   name    </w:t>
      </w:r>
      <w:r>
        <w:t xml:space="preserve">   racks    </w:t>
      </w:r>
      <w:r>
        <w:t xml:space="preserve">   replaced    </w:t>
      </w:r>
      <w:r>
        <w:t xml:space="preserve">   sanitized    </w:t>
      </w:r>
      <w:r>
        <w:t xml:space="preserve">   shelf    </w:t>
      </w:r>
      <w:r>
        <w:t xml:space="preserve">   stored    </w:t>
      </w:r>
      <w:r>
        <w:t xml:space="preserve">   toothbrush    </w:t>
      </w:r>
      <w:r>
        <w:t xml:space="preserve">   toothpaste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Brushing Procedure</dc:title>
  <dcterms:created xsi:type="dcterms:W3CDTF">2021-10-11T19:57:44Z</dcterms:created>
  <dcterms:modified xsi:type="dcterms:W3CDTF">2021-10-11T19:57:44Z</dcterms:modified>
</cp:coreProperties>
</file>