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Tooth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Future cementum, alveolar bone and PDL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Future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Enamel pearls form during which stage of tooth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identical embryonic cells to become distinct structurally and functionally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tooth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which stage of tooth development does microdontia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Future dentin and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Controlled cellular growth and accumulation of byproducts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how many stages in tooth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Attainment of adult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 of specific tissue structure or differing form due to embryonic cell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of one group of cells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union of two or more teeth through cementum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which stage of tooth development does anodontia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which stage of tooth development does germination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distortion of Hertwigs root sheath can result in a bent root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Development</dc:title>
  <dcterms:created xsi:type="dcterms:W3CDTF">2021-10-11T19:58:27Z</dcterms:created>
  <dcterms:modified xsi:type="dcterms:W3CDTF">2021-10-11T19:58:27Z</dcterms:modified>
</cp:coreProperties>
</file>