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Tooth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stage of tooth development that occurs during the sixth and seventh week of prenatal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physiological process that occurs to its furthest extent during the bell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known as the primordium of the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during this stage four different types of cells are present within the enamel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guides root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structure responsible for root development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formed from the apposition of cementum over dentin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enamel secreting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angled part of each ameloblast that secretes enamel matrix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dental papilla produces dentin and ____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Tooth Development</dc:title>
  <dcterms:created xsi:type="dcterms:W3CDTF">2021-10-11T19:58:35Z</dcterms:created>
  <dcterms:modified xsi:type="dcterms:W3CDTF">2021-10-11T19:58:35Z</dcterms:modified>
</cp:coreProperties>
</file>