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stage of tooth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physical process is an interaction between embryological tissue types?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stage of tooth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Ameloblast and Tomes Process are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part of the final stage of tooth development, during which enamel, dentin, and cementum are secreted into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Condensed mass of ectomesenchyme surrounding the outside of the enamel organ - Future cementum, periodontal ligament, alveolar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4th stage of tooth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Starts in the second stage of tooth development, its named for an extensive period of growth in the dental lamina into buds or oval masses penetrating into the ectomesenchyme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initiation within the dental lamina would result in the absence of a single tooth (partial) or multiple teeth (complete)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part of final stage of tooth development, tissues become calcified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Condensed mass of ectomesenchyme within the concavity of the enamel organ - Future dentin and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Formation of tooth bud in a cap shape with deep central depression- Future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tooth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3rd stage of tooth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tooth germ tries to divide into two and ends up with one large tooth with a large pulp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Development</dc:title>
  <dcterms:created xsi:type="dcterms:W3CDTF">2021-10-11T19:58:44Z</dcterms:created>
  <dcterms:modified xsi:type="dcterms:W3CDTF">2021-10-11T19:58:44Z</dcterms:modified>
</cp:coreProperties>
</file>