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of tooth development that involves proliferation and differentiation. The Enamel organ, dental papilla, and the dental sac will form during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Separates the oral epithelium and the ectomesenchyme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cusps that may appear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Abnormally small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Stage of tooth development where enamel, dentin and cementum matrix are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ectomesenchyme is influenced by what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stage of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Abnormally large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 eventually become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outer cuboidal cells of the enamel organ that protect the rest of the enamel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oral epithelium grows into the ectomesenchyme to form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Stage of tooth development including proliferation, differentiation and morphogenesis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Inner-mid layer of compressed-flat cuboidal cells that support the ameloblasts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of tooth development that occurs in the 8th week of prenatal development known for the extensive proliferation of the dental lamina into oval masses that penetrate into the ectomesenchyme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Innermost tall columnar cells of the enamel organ that will differentiate into ameloblasts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faulty development of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single tooth germ tries to divide into 2, but is unsuccessful and creates one large single-rooted tooth with a common pulp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adjacent tooth germs join together which creates one broader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of tooth development where enamel. Dentin, and cementum are mineralized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Outer-mid layer of enamel organ that has star-shaped cells in many layers, helps to support the ameloblasts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horseshoe-shaped bands that will eventually become the mandibular and maxillary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developmental disturbance where the enamel organ may invaginate into the dental papilla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</dc:title>
  <dcterms:created xsi:type="dcterms:W3CDTF">2021-11-17T03:30:33Z</dcterms:created>
  <dcterms:modified xsi:type="dcterms:W3CDTF">2021-11-17T03:30:33Z</dcterms:modified>
</cp:coreProperties>
</file>