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Tooth Fairy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Magic    </w:t>
      </w:r>
      <w:r>
        <w:t xml:space="preserve">   Pixie Dust    </w:t>
      </w:r>
      <w:r>
        <w:t xml:space="preserve">   Fairy    </w:t>
      </w:r>
      <w:r>
        <w:t xml:space="preserve">   Dentist    </w:t>
      </w:r>
      <w:r>
        <w:t xml:space="preserve">   Floss    </w:t>
      </w:r>
      <w:r>
        <w:t xml:space="preserve">   Castle    </w:t>
      </w:r>
      <w:r>
        <w:t xml:space="preserve">   Tooth Paste    </w:t>
      </w:r>
      <w:r>
        <w:t xml:space="preserve">   Clean    </w:t>
      </w:r>
      <w:r>
        <w:t xml:space="preserve">   Brush    </w:t>
      </w:r>
      <w:r>
        <w:t xml:space="preserve">   Tooth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Tooth Fairy</dc:title>
  <dcterms:created xsi:type="dcterms:W3CDTF">2021-10-11T19:57:41Z</dcterms:created>
  <dcterms:modified xsi:type="dcterms:W3CDTF">2021-10-11T19:57:41Z</dcterms:modified>
</cp:coreProperties>
</file>