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Tooth Fairy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dust    </w:t>
      </w:r>
      <w:r>
        <w:t xml:space="preserve">   glitter    </w:t>
      </w:r>
      <w:r>
        <w:t xml:space="preserve">   sparkle    </w:t>
      </w:r>
      <w:r>
        <w:t xml:space="preserve">   flash    </w:t>
      </w:r>
      <w:r>
        <w:t xml:space="preserve">   wand    </w:t>
      </w:r>
      <w:r>
        <w:t xml:space="preserve">   coin    </w:t>
      </w:r>
      <w:r>
        <w:t xml:space="preserve">   wish    </w:t>
      </w:r>
      <w:r>
        <w:t xml:space="preserve">   pillow    </w:t>
      </w:r>
      <w:r>
        <w:t xml:space="preserve">   magic    </w:t>
      </w:r>
      <w:r>
        <w:t xml:space="preserve">   big teeth    </w:t>
      </w:r>
      <w:r>
        <w:t xml:space="preserve">   fairy    </w:t>
      </w:r>
      <w:r>
        <w:t xml:space="preserve">   tooth    </w:t>
      </w:r>
      <w:r>
        <w:t xml:space="preserve">   twinkle    </w:t>
      </w:r>
      <w:r>
        <w:t xml:space="preserve">   tooth fairy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Fairy word seach</dc:title>
  <dcterms:created xsi:type="dcterms:W3CDTF">2021-10-11T19:57:26Z</dcterms:created>
  <dcterms:modified xsi:type="dcterms:W3CDTF">2021-10-11T19:57:26Z</dcterms:modified>
</cp:coreProperties>
</file>