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Tooth and Nail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competent or skilled in doing or using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strong desire and determination to succeed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useful or valuable thing, person,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or strict in manner, attitude,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tuneful; not discordant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diverse;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old or old-fashioned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 or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involving or requiring strenuous effort; difficult and 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consisting of many different and connected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giving (someone) pleasure or satisfaction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too many to be counted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ability to do something successfully or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famous; known or talked about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interesting, significant,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make full use of and derive benefit from (a resource)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building or object) in a state of disrepair or ruin as a result of age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slow-moving or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worker in a skilled trade, especially one that involves making things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important, powerful, or influential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 (something), typically in a thorough or careful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important;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occupying or containing much space; large in volume,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disagreeing or incongruous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or showing caution about possible dangers or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something more beautiful or attractive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dark or dull in color or tone; gloomy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general rule intended to regulate behavior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providing moral or intellectual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(of a person or their behavior) unconventional and slightly strange</w:t>
            </w:r>
          </w:p>
        </w:tc>
      </w:tr>
    </w:tbl>
    <w:p>
      <w:pPr>
        <w:pStyle w:val="WordBankLarge"/>
      </w:pPr>
      <w:r>
        <w:t xml:space="preserve">   Innumerable    </w:t>
      </w:r>
      <w:r>
        <w:t xml:space="preserve">   Asset    </w:t>
      </w:r>
      <w:r>
        <w:t xml:space="preserve">   Renowned     </w:t>
      </w:r>
      <w:r>
        <w:t xml:space="preserve">   Ambitious    </w:t>
      </w:r>
      <w:r>
        <w:t xml:space="preserve">   Arduous     </w:t>
      </w:r>
      <w:r>
        <w:t xml:space="preserve">   Adorning    </w:t>
      </w:r>
      <w:r>
        <w:t xml:space="preserve">   Austere    </w:t>
      </w:r>
      <w:r>
        <w:t xml:space="preserve">   Somber    </w:t>
      </w:r>
      <w:r>
        <w:t xml:space="preserve">   Gratified    </w:t>
      </w:r>
      <w:r>
        <w:t xml:space="preserve">   Kindled    </w:t>
      </w:r>
      <w:r>
        <w:t xml:space="preserve">   Noteworthy     </w:t>
      </w:r>
      <w:r>
        <w:t xml:space="preserve">   Diversity     </w:t>
      </w:r>
      <w:r>
        <w:t xml:space="preserve">   Complex    </w:t>
      </w:r>
      <w:r>
        <w:t xml:space="preserve">   Sluggish    </w:t>
      </w:r>
      <w:r>
        <w:t xml:space="preserve">   Prominent    </w:t>
      </w:r>
      <w:r>
        <w:t xml:space="preserve">   Proficient    </w:t>
      </w:r>
      <w:r>
        <w:t xml:space="preserve">   Wary    </w:t>
      </w:r>
      <w:r>
        <w:t xml:space="preserve">   Competence    </w:t>
      </w:r>
      <w:r>
        <w:t xml:space="preserve">   Precepts    </w:t>
      </w:r>
      <w:r>
        <w:t xml:space="preserve">   Dilapidated    </w:t>
      </w:r>
      <w:r>
        <w:t xml:space="preserve">   Exploiting    </w:t>
      </w:r>
      <w:r>
        <w:t xml:space="preserve">   Dominant    </w:t>
      </w:r>
      <w:r>
        <w:t xml:space="preserve">   Perusing    </w:t>
      </w:r>
      <w:r>
        <w:t xml:space="preserve">   Archaic    </w:t>
      </w:r>
      <w:r>
        <w:t xml:space="preserve">   Eccentric    </w:t>
      </w:r>
      <w:r>
        <w:t xml:space="preserve">   Voluminous    </w:t>
      </w:r>
      <w:r>
        <w:t xml:space="preserve">   Edifying    </w:t>
      </w:r>
      <w:r>
        <w:t xml:space="preserve">   Discordant    </w:t>
      </w:r>
      <w:r>
        <w:t xml:space="preserve">   Harmonious    </w:t>
      </w:r>
      <w:r>
        <w:t xml:space="preserve">   Artisans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and Nail Project</dc:title>
  <dcterms:created xsi:type="dcterms:W3CDTF">2021-10-11T19:57:58Z</dcterms:created>
  <dcterms:modified xsi:type="dcterms:W3CDTF">2021-10-11T19:57:58Z</dcterms:modified>
</cp:coreProperties>
</file>