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decay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Tooth brush    </w:t>
      </w:r>
      <w:r>
        <w:t xml:space="preserve">   Build up    </w:t>
      </w:r>
      <w:r>
        <w:t xml:space="preserve">   Floss    </w:t>
      </w:r>
      <w:r>
        <w:t xml:space="preserve">   Hygiene    </w:t>
      </w:r>
      <w:r>
        <w:t xml:space="preserve">   Bacteria    </w:t>
      </w:r>
      <w:r>
        <w:t xml:space="preserve">   Pits    </w:t>
      </w:r>
      <w:r>
        <w:t xml:space="preserve">   Pain    </w:t>
      </w:r>
      <w:r>
        <w:t xml:space="preserve">   Healthy eating    </w:t>
      </w:r>
      <w:r>
        <w:t xml:space="preserve">   Enamel    </w:t>
      </w:r>
      <w:r>
        <w:t xml:space="preserve">   Abscess formation    </w:t>
      </w:r>
      <w:r>
        <w:t xml:space="preserve">   Tooth loss    </w:t>
      </w:r>
      <w:r>
        <w:t xml:space="preserve">   Plaque    </w:t>
      </w:r>
      <w:r>
        <w:t xml:space="preserve">  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decay </dc:title>
  <dcterms:created xsi:type="dcterms:W3CDTF">2021-10-11T19:58:05Z</dcterms:created>
  <dcterms:modified xsi:type="dcterms:W3CDTF">2021-10-11T19:58:05Z</dcterms:modified>
</cp:coreProperties>
</file>