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Toothpick Bridge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width    </w:t>
      </w:r>
      <w:r>
        <w:t xml:space="preserve">   length    </w:t>
      </w:r>
      <w:r>
        <w:t xml:space="preserve">   precision    </w:t>
      </w:r>
      <w:r>
        <w:t xml:space="preserve">   Knowledge    </w:t>
      </w:r>
      <w:r>
        <w:t xml:space="preserve">   skill    </w:t>
      </w:r>
      <w:r>
        <w:t xml:space="preserve">   weight    </w:t>
      </w:r>
      <w:r>
        <w:t xml:space="preserve">   cantilever    </w:t>
      </w:r>
      <w:r>
        <w:t xml:space="preserve">   pencils    </w:t>
      </w:r>
      <w:r>
        <w:t xml:space="preserve">   Roadbed    </w:t>
      </w:r>
      <w:r>
        <w:t xml:space="preserve">   dimensions    </w:t>
      </w:r>
      <w:r>
        <w:t xml:space="preserve">   triangle    </w:t>
      </w:r>
      <w:r>
        <w:t xml:space="preserve">   support    </w:t>
      </w:r>
      <w:r>
        <w:t xml:space="preserve">   load    </w:t>
      </w:r>
      <w:r>
        <w:t xml:space="preserve">   Span    </w:t>
      </w:r>
      <w:r>
        <w:t xml:space="preserve">   Arch    </w:t>
      </w:r>
      <w:r>
        <w:t xml:space="preserve">   suspension    </w:t>
      </w:r>
      <w:r>
        <w:t xml:space="preserve">   research    </w:t>
      </w:r>
      <w:r>
        <w:t xml:space="preserve">   truss    </w:t>
      </w:r>
      <w:r>
        <w:t xml:space="preserve">   design    </w:t>
      </w:r>
      <w:r>
        <w:t xml:space="preserve">   dedication    </w:t>
      </w:r>
      <w:r>
        <w:t xml:space="preserve">   hard work    </w:t>
      </w:r>
      <w:r>
        <w:t xml:space="preserve">   patience    </w:t>
      </w:r>
      <w:r>
        <w:t xml:space="preserve">   determination    </w:t>
      </w:r>
      <w:r>
        <w:t xml:space="preserve">   imagination    </w:t>
      </w:r>
      <w:r>
        <w:t xml:space="preserve">   wood glue    </w:t>
      </w:r>
      <w:r>
        <w:t xml:space="preserve">   scissors    </w:t>
      </w:r>
      <w:r>
        <w:t xml:space="preserve">   hair Dryer    </w:t>
      </w:r>
      <w:r>
        <w:t xml:space="preserve">   clothespins    </w:t>
      </w:r>
      <w:r>
        <w:t xml:space="preserve">   wax paper    </w:t>
      </w:r>
      <w:r>
        <w:t xml:space="preserve">   toothpicks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Toothpick Bridge </dc:title>
  <dcterms:created xsi:type="dcterms:W3CDTF">2021-10-11T19:57:57Z</dcterms:created>
  <dcterms:modified xsi:type="dcterms:W3CDTF">2021-10-11T19:57:57Z</dcterms:modified>
</cp:coreProperties>
</file>