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Toothy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best method of brushing?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major cause of xerostomia?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suffer from dry mouth, you should avoid mouthrinses with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major controllable risk factor of periodontal disease?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word for dry mouth?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A. Amir sign of a healthy mouth is a lack of ____ during home care.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 can harbor millions of bacteria.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Tobacco use, excessive sun exposure, heavy alcohol consumption, HPV, and a weak immune system can all cause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hours per day should one remove their denture or partial denture?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best method of flossing?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Toothy Crossword</dc:title>
  <dcterms:created xsi:type="dcterms:W3CDTF">2021-10-11T19:58:31Z</dcterms:created>
  <dcterms:modified xsi:type="dcterms:W3CDTF">2021-10-11T19:58:31Z</dcterms:modified>
</cp:coreProperties>
</file>