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another    </w:t>
      </w:r>
      <w:r>
        <w:t xml:space="preserve">   annual    </w:t>
      </w:r>
      <w:r>
        <w:t xml:space="preserve">   amount    </w:t>
      </w:r>
      <w:r>
        <w:t xml:space="preserve">   among    </w:t>
      </w:r>
      <w:r>
        <w:t xml:space="preserve">   although    </w:t>
      </w:r>
      <w:r>
        <w:t xml:space="preserve">   already    </w:t>
      </w:r>
      <w:r>
        <w:t xml:space="preserve">   alone    </w:t>
      </w:r>
      <w:r>
        <w:t xml:space="preserve">   allow    </w:t>
      </w:r>
      <w:r>
        <w:t xml:space="preserve">   agreement    </w:t>
      </w:r>
      <w:r>
        <w:t xml:space="preserve">   against    </w:t>
      </w:r>
      <w:r>
        <w:t xml:space="preserve">   afraid    </w:t>
      </w:r>
      <w:r>
        <w:t xml:space="preserve">   address    </w:t>
      </w:r>
      <w:r>
        <w:t xml:space="preserve">   addition    </w:t>
      </w:r>
      <w:r>
        <w:t xml:space="preserve">   action    </w:t>
      </w:r>
      <w:r>
        <w:t xml:space="preserve">   account    </w:t>
      </w:r>
      <w:r>
        <w:t xml:space="preserve">   accident    </w:t>
      </w:r>
      <w:r>
        <w:t xml:space="preserve">   accept    </w:t>
      </w:r>
      <w:r>
        <w:t xml:space="preserve">   absence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1000 Words</dc:title>
  <dcterms:created xsi:type="dcterms:W3CDTF">2021-10-11T19:57:18Z</dcterms:created>
  <dcterms:modified xsi:type="dcterms:W3CDTF">2021-10-11T19:57:18Z</dcterms:modified>
</cp:coreProperties>
</file>