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100 vocabulary_crossword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to make a _______ with this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facades of Zaha Hadid's architectural works are very ______________ and desigual, his architecture has a very organic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Mondrian's paintings have a very clear linear____________, where only straight lines and primary colors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call ________ the design template that is used to elaborate, predetermine and develop a site or a web page.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drawing is not flat, you can see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photoshop __________ of an animal is awesome, it has made a whale jump the Williamsburg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to study the _________, we have to take references from nature for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know what to design a person we have to create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to do the ______ of a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to do the ______ to check if the project is useful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100 vocabulary_crossword</dc:title>
  <dcterms:created xsi:type="dcterms:W3CDTF">2021-10-11T19:58:56Z</dcterms:created>
  <dcterms:modified xsi:type="dcterms:W3CDTF">2021-10-11T19:58:56Z</dcterms:modified>
</cp:coreProperties>
</file>