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Surname of architect of Hall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the difference between watching a movie and living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gold-trading kingdom that reached its peak many centuries ago in the mid-1200s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local name referring to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science centre in Southern 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Produced at the farm Van Gaalen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 attraction in Mapungubwe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Raip railway system in Gauteng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on-the-go place to sleep when you feel tired during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deli at the Voortrekker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Jacaranda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Third richest diamond mine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African Defence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ride in Africa that is as spectacular as it is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Lodge where your are staying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your male tourguide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four forts at VTM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Symbolize the centre point of the Voortrekker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Declares a world heritage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Africa Broadcasting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Remember this when going to Happy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one hour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 to house the offices of the 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do the Swinging Tarzan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Produced by hand according to traditional ways of cheesemakers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Challenge</dc:title>
  <dcterms:created xsi:type="dcterms:W3CDTF">2021-10-11T19:58:26Z</dcterms:created>
  <dcterms:modified xsi:type="dcterms:W3CDTF">2021-10-11T19:58:26Z</dcterms:modified>
</cp:coreProperties>
</file>