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"Top 10" Comida de Venezuela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Tortilla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Stuffed Tortillas con queso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Queso o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Sopa de Verduras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Scrambled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#1 Plato Tipico Venezolano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Quesadilla, sometimes with meat</w:t>
            </w:r>
          </w:p>
        </w:tc>
      </w:tr>
    </w:tbl>
    <w:p>
      <w:pPr>
        <w:pStyle w:val="WordBankMedium"/>
      </w:pPr>
      <w:r>
        <w:t xml:space="preserve">   Perico Venezolano    </w:t>
      </w:r>
      <w:r>
        <w:t xml:space="preserve">   Cachapa    </w:t>
      </w:r>
      <w:r>
        <w:t xml:space="preserve">   Caraotas Negras    </w:t>
      </w:r>
      <w:r>
        <w:t xml:space="preserve">   Asado Negro    </w:t>
      </w:r>
      <w:r>
        <w:t xml:space="preserve">   Hallaca    </w:t>
      </w:r>
      <w:r>
        <w:t xml:space="preserve">   Pabellon Criollo    </w:t>
      </w:r>
      <w:r>
        <w:t xml:space="preserve">   Tequenos    </w:t>
      </w:r>
      <w:r>
        <w:t xml:space="preserve">   Casabe    </w:t>
      </w:r>
      <w:r>
        <w:t xml:space="preserve">   Hervido    </w:t>
      </w:r>
      <w:r>
        <w:t xml:space="preserve">   Arepa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"Top 10" Comida de Venezuela</dc:title>
  <dcterms:created xsi:type="dcterms:W3CDTF">2021-10-10T23:53:26Z</dcterms:created>
  <dcterms:modified xsi:type="dcterms:W3CDTF">2021-10-10T23:53:26Z</dcterms:modified>
</cp:coreProperties>
</file>