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Top 10 Famous Countries in Asia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MACAU    </w:t>
      </w:r>
      <w:r>
        <w:t xml:space="preserve">   TAIWAN    </w:t>
      </w:r>
      <w:r>
        <w:t xml:space="preserve">   INDONESIA    </w:t>
      </w:r>
      <w:r>
        <w:t xml:space="preserve">   SOUTH KOREA    </w:t>
      </w:r>
      <w:r>
        <w:t xml:space="preserve">   SINGAPORE    </w:t>
      </w:r>
      <w:r>
        <w:t xml:space="preserve">   THAILAND    </w:t>
      </w:r>
      <w:r>
        <w:t xml:space="preserve">   MALAYSIA    </w:t>
      </w:r>
      <w:r>
        <w:t xml:space="preserve">   INDIA    </w:t>
      </w:r>
      <w:r>
        <w:t xml:space="preserve">   VIETNAM    </w:t>
      </w:r>
      <w:r>
        <w:t xml:space="preserve">   JAPAN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Top 10 Famous Countries in Asia</dc:title>
  <dcterms:created xsi:type="dcterms:W3CDTF">2021-10-11T19:58:09Z</dcterms:created>
  <dcterms:modified xsi:type="dcterms:W3CDTF">2021-10-11T19:58:09Z</dcterms:modified>
</cp:coreProperties>
</file>