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Top 10 London attractions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kid-friendly place to visit in London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Palace where the Queen stays?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400 species you can see at Sea Life in London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wold's most famous building in London is the ........... of London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movie studio is based in London?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can you learn more about London's dark history?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Who's 200th birth anniversary is celebrated in 2019 at the Palace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can you come face-to-face with the world's most famous faces?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Churchill War Rooms is located under the streets of 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famous movie was produced here?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 10 London attractions</dc:title>
  <dcterms:created xsi:type="dcterms:W3CDTF">2021-10-11T19:58:21Z</dcterms:created>
  <dcterms:modified xsi:type="dcterms:W3CDTF">2021-10-11T19:58:21Z</dcterms:modified>
</cp:coreProperties>
</file>