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10 Most-Needed Food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canned soup    </w:t>
      </w:r>
      <w:r>
        <w:t xml:space="preserve">   whole grain cereal    </w:t>
      </w:r>
      <w:r>
        <w:t xml:space="preserve">   canned tomatoes    </w:t>
      </w:r>
      <w:r>
        <w:t xml:space="preserve">   canned spaghetti sauce    </w:t>
      </w:r>
      <w:r>
        <w:t xml:space="preserve">   parboiled rice    </w:t>
      </w:r>
      <w:r>
        <w:t xml:space="preserve">   converted rice    </w:t>
      </w:r>
      <w:r>
        <w:t xml:space="preserve">   brown rice    </w:t>
      </w:r>
      <w:r>
        <w:t xml:space="preserve">   whole wheat pasta    </w:t>
      </w:r>
      <w:r>
        <w:t xml:space="preserve">   whole grain pasta    </w:t>
      </w:r>
      <w:r>
        <w:t xml:space="preserve">   peanut butter    </w:t>
      </w:r>
      <w:r>
        <w:t xml:space="preserve">   canned stew    </w:t>
      </w:r>
      <w:r>
        <w:t xml:space="preserve">   canned chili    </w:t>
      </w:r>
      <w:r>
        <w:t xml:space="preserve">   canned beans    </w:t>
      </w:r>
      <w:r>
        <w:t xml:space="preserve">   canned vegetables    </w:t>
      </w:r>
      <w:r>
        <w:t xml:space="preserve">   canned fruit    </w:t>
      </w:r>
      <w:r>
        <w:t xml:space="preserve">   formula with iron    </w:t>
      </w:r>
      <w:r>
        <w:t xml:space="preserve">   baby food    </w:t>
      </w:r>
      <w:r>
        <w:t xml:space="preserve">   canned poultry    </w:t>
      </w:r>
      <w:r>
        <w:t xml:space="preserve">   canned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Most-Needed Food Items</dc:title>
  <dcterms:created xsi:type="dcterms:W3CDTF">2021-10-11T19:57:50Z</dcterms:created>
  <dcterms:modified xsi:type="dcterms:W3CDTF">2021-10-11T19:57:50Z</dcterms:modified>
</cp:coreProperties>
</file>